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</w:pPr>
      <w:r>
        <w:rPr>
          <w:b/>
          <w:sz w:val="40"/>
        </w:rPr>
        <w:t xml:space="preserve">2026 젊은음악가 시리즈 </w:t>
      </w:r>
      <w:r>
        <w:rPr>
          <w:lang w:eastAsia="ko-KR"/>
          <w:b/>
          <w:sz w:val="40"/>
          <w:rtl w:val="off"/>
        </w:rPr>
        <w:t>지원서</w:t>
      </w:r>
    </w:p>
    <w:p>
      <w:r>
        <w:rPr>
          <w:b/>
          <w:sz w:val="26"/>
        </w:rPr>
        <w:t>1. 지원자 기본 정보</w:t>
      </w:r>
    </w:p>
    <w:p>
      <w:pPr>
        <w:spacing w:after="160"/>
      </w:pPr>
      <w:r>
        <w:t xml:space="preserve">성명 : </w:t>
      </w:r>
    </w:p>
    <w:p>
      <w:pPr>
        <w:spacing w:after="160"/>
      </w:pPr>
      <w:r>
        <w:t xml:space="preserve">생년월일 : </w:t>
      </w:r>
    </w:p>
    <w:p>
      <w:pPr>
        <w:spacing w:after="160"/>
      </w:pPr>
      <w:r>
        <w:t xml:space="preserve">연락처 : </w:t>
      </w:r>
    </w:p>
    <w:p>
      <w:pPr>
        <w:spacing w:after="160"/>
      </w:pPr>
      <w:r>
        <w:t xml:space="preserve">이메일 : </w:t>
      </w:r>
    </w:p>
    <w:p>
      <w:pPr>
        <w:spacing w:after="160"/>
      </w:pPr>
      <w:r>
        <w:t xml:space="preserve">소속(학교/단체) : </w:t>
      </w:r>
    </w:p>
    <w:p>
      <w:pPr>
        <w:spacing w:after="160"/>
      </w:pPr>
      <w:r>
        <w:t xml:space="preserve">전공 : </w:t>
      </w:r>
    </w:p>
    <w:p>
      <w:pPr>
        <w:spacing w:after="160"/>
      </w:pPr>
      <w:r>
        <w:t xml:space="preserve">활동 지역 : </w:t>
      </w:r>
    </w:p>
    <w:p/>
    <w:p>
      <w:r>
        <w:rPr>
          <w:b/>
          <w:sz w:val="26"/>
        </w:rPr>
        <w:t>2. 연주자 소개</w:t>
      </w:r>
    </w:p>
    <w:p>
      <w:pPr>
        <w:spacing w:after="160"/>
      </w:pPr>
      <w:r>
        <w:t>자기소개 및 활동 이력</w:t>
      </w:r>
    </w:p>
    <w:p>
      <w:pPr>
        <w:spacing w:after="160"/>
      </w:pPr>
    </w:p>
    <w:p>
      <w:pPr>
        <w:spacing w:after="160"/>
      </w:pPr>
    </w:p>
    <w:p>
      <w:pPr>
        <w:spacing w:after="160"/>
      </w:pPr>
    </w:p>
    <w:p/>
    <w:p>
      <w:pPr>
        <w:rPr>
          <w:lang w:eastAsia="ko-KR"/>
          <w:rFonts w:hint="eastAsia"/>
          <w:b/>
          <w:sz w:val="26"/>
          <w:rtl w:val="off"/>
        </w:rPr>
      </w:pPr>
    </w:p>
    <w:p>
      <w:pPr>
        <w:rPr>
          <w:lang w:eastAsia="ko-KR"/>
          <w:rFonts w:hint="eastAsia"/>
          <w:b/>
          <w:sz w:val="26"/>
          <w:rtl w:val="off"/>
        </w:rPr>
      </w:pPr>
    </w:p>
    <w:p>
      <w:r>
        <w:rPr>
          <w:b/>
          <w:sz w:val="26"/>
        </w:rPr>
        <w:t xml:space="preserve">3. 프로그램 </w:t>
      </w:r>
      <w:r>
        <w:rPr>
          <w:lang w:eastAsia="ko-KR"/>
          <w:b/>
          <w:sz w:val="26"/>
          <w:rtl w:val="off"/>
        </w:rPr>
        <w:t>(12분내외 자유곡 -  한두악장이나 두곡도 가능)</w:t>
      </w:r>
    </w:p>
    <w:p>
      <w:pPr>
        <w:spacing w:after="160"/>
      </w:pPr>
      <w:r>
        <w:rPr>
          <w:lang w:eastAsia="ko-KR"/>
          <w:rtl w:val="off"/>
        </w:rPr>
        <w:t>프로그램</w:t>
      </w:r>
    </w:p>
    <w:p>
      <w:pPr>
        <w:spacing w:after="160"/>
      </w:pPr>
    </w:p>
    <w:p>
      <w:r>
        <w:rPr>
          <w:b/>
          <w:sz w:val="26"/>
        </w:rPr>
        <w:t>4. 영상 및 포트폴리오</w:t>
      </w:r>
    </w:p>
    <w:p>
      <w:pPr>
        <w:spacing w:after="160"/>
      </w:pPr>
      <w:r>
        <w:t xml:space="preserve">연주 영상 링크 : </w:t>
      </w:r>
    </w:p>
    <w:p>
      <w:pPr>
        <w:spacing w:after="160"/>
      </w:pPr>
      <w:r>
        <w:t xml:space="preserve">SNS / 홈페이지 : </w:t>
      </w:r>
    </w:p>
    <w:p>
      <w:pPr>
        <w:spacing w:after="160"/>
      </w:pPr>
      <w:r>
        <w:t xml:space="preserve">기타 참고자료 : </w:t>
      </w:r>
    </w:p>
    <w:p/>
    <w:p>
      <w:r>
        <w:rPr>
          <w:b/>
          <w:sz w:val="26"/>
        </w:rPr>
        <w:t>5. 참가 동기</w:t>
      </w:r>
    </w:p>
    <w:p>
      <w:pPr>
        <w:spacing w:after="160"/>
      </w:pPr>
      <w:r>
        <w:t>본 시리즈에 지원하게 된 이유와 목표를 자유롭게 작성해주세요.</w:t>
      </w:r>
    </w:p>
    <w:p>
      <w:pPr>
        <w:spacing w:after="160"/>
      </w:pPr>
    </w:p>
    <w:p>
      <w:pPr>
        <w:spacing w:after="160"/>
      </w:pPr>
    </w:p>
    <w:p>
      <w:pPr>
        <w:spacing w:after="160"/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/>
    <w:p>
      <w:r>
        <w:rPr>
          <w:b/>
          <w:sz w:val="26"/>
        </w:rPr>
        <w:t>개인정보 수집 및 활용 동의</w:t>
      </w:r>
    </w:p>
    <w:p>
      <w:r>
        <w:t>본인은 2026 젊은음악가 시리즈 지원을 위해 제출한 개인정보 및 자료가 운영 및 홍보 목적으로 활용될 수 있음에 동의합니다.</w:t>
      </w:r>
    </w:p>
    <w:p>
      <w:r>
        <w:br/>
      </w:r>
      <w:r>
        <w:t>지원자 성명 : ____________________</w:t>
      </w:r>
    </w:p>
    <w:p>
      <w:r>
        <w:t>서명 : ____________________</w:t>
      </w:r>
    </w:p>
    <w:p>
      <w:r>
        <w:t>작성일 : ____________________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Courier">
    <w:panose1 w:val="02000500FFFFFFFFFFFF"/>
    <w:family w:val="auto"/>
    <w:charset w:val="00"/>
    <w:notTrueType w:val="false"/>
    <w:pitch w:val="variable"/>
    <w:sig w:usb0="00000003" w:usb1="00000000" w:usb2="00000000" w:usb3="00000000" w:csb0="00000001" w:csb1="00000000"/>
  </w:font>
  <w:font w:name="Symbol">
    <w:panose1 w:val="05050102010706020507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ListBulle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ListBullet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ListBullet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ListNumber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ListNumber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ListNumber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Normal">
    <w:name w:val="Normal"/>
    <w:qFormat/>
    <w:rPr>
      <w:rFonts w:ascii="맑은 고딕" w:eastAsia="맑은 고딕" w:hAnsi="맑은 고딕"/>
      <w:sz w:val="20"/>
    </w:rPr>
  </w:style>
  <w:style w:type="paragraph" w:customStyle="1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customStyle="1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Heading1">
    <w:name w:val="heading 1"/>
    <w:uiPriority w:val="9"/>
    <w:basedOn w:val="Normal"/>
    <w:next w:val="Normal"/>
    <w:link w:val="Heading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uiPriority w:val="9"/>
    <w:basedOn w:val="Normal"/>
    <w:next w:val="Normal"/>
    <w:link w:val="Heading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uiPriority w:val="9"/>
    <w:basedOn w:val="Normal"/>
    <w:next w:val="Normal"/>
    <w:link w:val="Heading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uiPriority w:val="9"/>
    <w:basedOn w:val="Normal"/>
    <w:next w:val="Normal"/>
    <w:link w:val="Heading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uiPriority w:val="9"/>
    <w:basedOn w:val="Normal"/>
    <w:next w:val="Normal"/>
    <w:link w:val="Heading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uiPriority w:val="9"/>
    <w:basedOn w:val="Normal"/>
    <w:next w:val="Normal"/>
    <w:link w:val="Heading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uiPriority w:val="9"/>
    <w:basedOn w:val="Normal"/>
    <w:next w:val="Normal"/>
    <w:link w:val="Heading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uiPriority w:val="9"/>
    <w:basedOn w:val="Normal"/>
    <w:next w:val="Normal"/>
    <w:link w:val="Heading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basedOn w:val="DefaultParagraphFont"/>
    <w:link w:val="Heading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uiPriority w:val="9"/>
    <w:basedOn w:val="DefaultParagraphFont"/>
    <w:link w:val="Heading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basedOn w:val="DefaultParagraphFont"/>
    <w:link w:val="Heading3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uiPriority w:val="10"/>
    <w:basedOn w:val="Normal"/>
    <w:next w:val="Normal"/>
    <w:link w:val="Title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TitleChar">
    <w:name w:val="Title Char"/>
    <w:uiPriority w:val="10"/>
    <w:basedOn w:val="DefaultParagraphFont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Subtitle">
    <w:name w:val="Subtitle"/>
    <w:uiPriority w:val="11"/>
    <w:basedOn w:val="Normal"/>
    <w:next w:val="Normal"/>
    <w:link w:val="SubtitleChar"/>
    <w:qFormat/>
    <w:pPr>
      <w:numPr>
        <w:ilvl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SubtitleChar">
    <w:name w:val="Subtitle Char"/>
    <w:uiPriority w:val="11"/>
    <w:basedOn w:val="DefaultParagraphFont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paragraph" w:customStyle="1" w:styleId="BodyText">
    <w:name w:val="Body Text"/>
    <w:uiPriority w:val="99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uiPriority w:val="99"/>
    <w:basedOn w:val="DefaultParagraphFont"/>
    <w:link w:val="BodyText"/>
  </w:style>
  <w:style w:type="paragraph" w:customStyle="1" w:styleId="BodyText2">
    <w:name w:val="Body Text 2"/>
    <w:uiPriority w:val="99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basedOn w:val="DefaultParagraphFont"/>
    <w:link w:val="BodyText2"/>
  </w:style>
  <w:style w:type="paragraph" w:customStyle="1" w:styleId="BodyText3">
    <w:name w:val="Body Text 3"/>
    <w:uiPriority w:val="99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basedOn w:val="DefaultParagraphFont"/>
    <w:link w:val="BodyText3"/>
    <w:rPr>
      <w:sz w:val="16"/>
      <w:szCs w:val="16"/>
    </w:rPr>
  </w:style>
  <w:style w:type="paragraph" w:customStyle="1" w:styleId="List">
    <w:name w:val="List"/>
    <w:uiPriority w:val="99"/>
    <w:basedOn w:val="Normal"/>
    <w:unhideWhenUsed/>
    <w:pPr>
      <w:ind w:left="360" w:hanging="360"/>
      <w:contextualSpacing/>
    </w:pPr>
  </w:style>
  <w:style w:type="paragraph" w:customStyle="1" w:styleId="List2">
    <w:name w:val="List 2"/>
    <w:uiPriority w:val="99"/>
    <w:basedOn w:val="Normal"/>
    <w:unhideWhenUsed/>
    <w:pPr>
      <w:ind w:left="720" w:hanging="360"/>
      <w:contextualSpacing/>
    </w:pPr>
  </w:style>
  <w:style w:type="paragraph" w:customStyle="1" w:styleId="List3">
    <w:name w:val="List 3"/>
    <w:uiPriority w:val="99"/>
    <w:basedOn w:val="Normal"/>
    <w:unhideWhenUsed/>
    <w:pPr>
      <w:ind w:left="1080" w:hanging="360"/>
      <w:contextualSpacing/>
    </w:pPr>
  </w:style>
  <w:style w:type="paragraph" w:customStyle="1" w:styleId="ListBullet">
    <w:name w:val="List Bullet"/>
    <w:uiPriority w:val="99"/>
    <w:basedOn w:val="Normal"/>
    <w:unhideWhenUsed/>
    <w:pPr>
      <w:contextualSpacing/>
      <w:numPr>
        <w:ilvl w:val="0"/>
        <w:numId w:val="1"/>
      </w:numPr>
    </w:pPr>
  </w:style>
  <w:style w:type="paragraph" w:customStyle="1" w:styleId="ListBullet2">
    <w:name w:val="List Bullet 2"/>
    <w:uiPriority w:val="99"/>
    <w:basedOn w:val="Normal"/>
    <w:unhideWhenUsed/>
    <w:pPr>
      <w:contextualSpacing/>
      <w:numPr>
        <w:ilvl w:val="0"/>
        <w:numId w:val="2"/>
      </w:numPr>
    </w:pPr>
  </w:style>
  <w:style w:type="paragraph" w:customStyle="1" w:styleId="ListBullet3">
    <w:name w:val="List Bullet 3"/>
    <w:uiPriority w:val="99"/>
    <w:basedOn w:val="Normal"/>
    <w:unhideWhenUsed/>
    <w:pPr>
      <w:contextualSpacing/>
      <w:numPr>
        <w:ilvl w:val="0"/>
        <w:numId w:val="3"/>
      </w:numPr>
    </w:pPr>
  </w:style>
  <w:style w:type="paragraph" w:customStyle="1" w:styleId="ListNumber">
    <w:name w:val="List Number"/>
    <w:uiPriority w:val="99"/>
    <w:basedOn w:val="Normal"/>
    <w:unhideWhenUsed/>
    <w:pPr>
      <w:contextualSpacing/>
      <w:numPr>
        <w:ilvl w:val="0"/>
        <w:numId w:val="4"/>
      </w:numPr>
    </w:pPr>
  </w:style>
  <w:style w:type="paragraph" w:customStyle="1" w:styleId="ListNumber2">
    <w:name w:val="List Number 2"/>
    <w:uiPriority w:val="99"/>
    <w:basedOn w:val="Normal"/>
    <w:unhideWhenUsed/>
    <w:pPr>
      <w:contextualSpacing/>
      <w:numPr>
        <w:ilvl w:val="0"/>
        <w:numId w:val="5"/>
      </w:numPr>
    </w:pPr>
  </w:style>
  <w:style w:type="paragraph" w:customStyle="1" w:styleId="ListNumber3">
    <w:name w:val="List Number 3"/>
    <w:uiPriority w:val="99"/>
    <w:basedOn w:val="Normal"/>
    <w:unhideWhenUsed/>
    <w:pPr>
      <w:contextualSpacing/>
      <w:numPr>
        <w:ilvl w:val="0"/>
        <w:numId w:val="6"/>
      </w:numPr>
    </w:pPr>
  </w:style>
  <w:style w:type="paragraph" w:customStyle="1" w:styleId="ListContinue">
    <w:name w:val="List Continue"/>
    <w:uiPriority w:val="99"/>
    <w:basedOn w:val="Normal"/>
    <w:unhideWhenUsed/>
    <w:pPr>
      <w:ind w:left="360"/>
      <w:contextualSpacing/>
      <w:spacing w:after="120"/>
    </w:pPr>
  </w:style>
  <w:style w:type="paragraph" w:customStyle="1" w:styleId="ListContinue2">
    <w:name w:val="List Continue 2"/>
    <w:uiPriority w:val="99"/>
    <w:basedOn w:val="Normal"/>
    <w:unhideWhenUsed/>
    <w:pPr>
      <w:ind w:left="720"/>
      <w:contextualSpacing/>
      <w:spacing w:after="120"/>
    </w:pPr>
  </w:style>
  <w:style w:type="paragraph" w:customStyle="1" w:styleId="ListContinue3">
    <w:name w:val="List Continue 3"/>
    <w:uiPriority w:val="99"/>
    <w:basedOn w:val="Normal"/>
    <w:unhideWhenUsed/>
    <w:pPr>
      <w:ind w:left="1080"/>
      <w:contextualSpacing/>
      <w:spacing w:after="120"/>
    </w:pPr>
  </w:style>
  <w:style w:type="paragraph" w:customStyle="1" w:styleId="MacroText">
    <w:name w:val="macro"/>
    <w:uiPriority w:val="99"/>
    <w:link w:val="MacroText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uiPriority w:val="99"/>
    <w:basedOn w:val="DefaultParagraphFont"/>
    <w:link w:val="MacroText"/>
    <w:rPr>
      <w:rFonts w:ascii="Courier" w:hAnsi="Courier"/>
      <w:sz w:val="20"/>
      <w:szCs w:val="20"/>
    </w:rPr>
  </w:style>
  <w:style w:type="paragraph" w:styleId="Quote">
    <w:name w:val="Quote"/>
    <w:uiPriority w:val="29"/>
    <w:basedOn w:val="Normal"/>
    <w:next w:val="Normal"/>
    <w:link w:val="QuoteChar"/>
    <w:qFormat/>
    <w:rPr>
      <w:i/>
      <w:iCs/>
      <w:color w:val="000000"/>
    </w:rPr>
  </w:style>
  <w:style w:type="character" w:customStyle="1" w:styleId="QuoteChar">
    <w:name w:val="Quote Char"/>
    <w:uiPriority w:val="29"/>
    <w:basedOn w:val="DefaultParagraphFont"/>
    <w:link w:val="Quote"/>
    <w:rPr>
      <w:i/>
      <w:iCs/>
      <w:color w:val="000000"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uiPriority w:val="9"/>
    <w:basedOn w:val="DefaultParagraphFont"/>
    <w:link w:val="Heading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uiPriority w:val="9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uiPriority w:val="9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uiPriority w:val="9"/>
    <w:basedOn w:val="DefaultParagraphFont"/>
    <w:link w:val="Heading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uiPriority w:val="9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uiPriority w:val="35"/>
    <w:basedOn w:val="Normal"/>
    <w:next w:val="Normal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character" w:styleId="Emphasis">
    <w:name w:val="Emphasis"/>
    <w:uiPriority w:val="20"/>
    <w:basedOn w:val="DefaultParagraphFont"/>
    <w:qFormat/>
    <w:rPr>
      <w:i/>
      <w:iCs/>
    </w:rPr>
  </w:style>
  <w:style w:type="paragraph" w:styleId="IntenseQuote">
    <w:name w:val="Intense Quote"/>
    <w:uiPriority w:val="30"/>
    <w:basedOn w:val="Normal"/>
    <w:next w:val="Normal"/>
    <w:link w:val="IntenseQuote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basedOn w:val="DefaultParagraphFont"/>
    <w:link w:val="IntenseQuote"/>
    <w:rPr>
      <w:b/>
      <w:bCs/>
      <w:i/>
      <w:iCs/>
      <w:color w:val="4F81BD"/>
    </w:rPr>
  </w:style>
  <w:style w:type="character" w:styleId="SubtleEmphasis">
    <w:name w:val="Subtle Emphasis"/>
    <w:uiPriority w:val="19"/>
    <w:basedOn w:val="DefaultParagraphFont"/>
    <w:qFormat/>
    <w:rPr>
      <w:i/>
      <w:iCs/>
      <w:color w:val="7F7F7F"/>
    </w:rPr>
  </w:style>
  <w:style w:type="character" w:styleId="IntenseEmphasis">
    <w:name w:val="Intense Emphasis"/>
    <w:uiPriority w:val="21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basedOn w:val="DefaultParagraphFont"/>
    <w:qFormat/>
    <w:rPr>
      <w:smallCaps/>
      <w:color w:val="C0504D"/>
      <w:u w:val="single" w:color="auto"/>
    </w:rPr>
  </w:style>
  <w:style w:type="character" w:styleId="IntenseReference">
    <w:name w:val="Intense Reference"/>
    <w:uiPriority w:val="32"/>
    <w:basedOn w:val="DefaultParagraphFont"/>
    <w:qFormat/>
    <w:rPr>
      <w:b/>
      <w:bCs/>
      <w:smallCaps/>
      <w:color w:val="C0504D"/>
      <w:u w:val="single" w:color="auto"/>
      <w:spacing w:val="5"/>
    </w:rPr>
  </w:style>
  <w:style w:type="character" w:styleId="BookTitle">
    <w:name w:val="Book Title"/>
    <w:uiPriority w:val="33"/>
    <w:basedOn w:val="DefaultParagraphFont"/>
    <w:qFormat/>
    <w:rPr>
      <w:b/>
      <w:bCs/>
      <w:smallCaps/>
      <w:spacing w:val="5"/>
    </w:rPr>
  </w:style>
  <w:style w:type="paragraph" w:styleId="TOCHeading">
    <w:name w:val="TOC Heading"/>
    <w:uiPriority w:val="39"/>
    <w:basedOn w:val="Heading1"/>
    <w:next w:val="Normal"/>
    <w:qFormat/>
    <w:semiHidden/>
    <w:unhideWhenUsed/>
    <w:pPr>
      <w:outlineLvl w:val="9"/>
    </w:pPr>
  </w:style>
  <w:style w:type="table" w:styleId="TableGrid">
    <w:name w:val="Table Grid"/>
    <w:uiPriority w:val="5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uiPriority w:val="60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LightShading-Accent1">
    <w:name w:val="Light Shading Accent 1"/>
    <w:uiPriority w:val="60"/>
    <w:basedOn w:val="TableNormal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uiPriority w:val="60"/>
    <w:basedOn w:val="TableNormal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-Accent3">
    <w:name w:val="Light Shading Accent 3"/>
    <w:uiPriority w:val="60"/>
    <w:basedOn w:val="TableNormal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uiPriority w:val="60"/>
    <w:basedOn w:val="TableNormal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uiPriority w:val="60"/>
    <w:basedOn w:val="TableNormal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Shading-Accent6">
    <w:name w:val="Light Shading Accent 6"/>
    <w:uiPriority w:val="60"/>
    <w:basedOn w:val="TableNormal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LightList-Accent1">
    <w:name w:val="Light List Accent 1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LightGrid-Accent1">
    <w:name w:val="Light Grid Accent 1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MediumList1-Accent1">
    <w:name w:val="Medium List 1 Accen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MediumList1-Accent3">
    <w:name w:val="Medium List 1 Accent 3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MediumList1-Accent6">
    <w:name w:val="Medium List 1 Accent 6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MediumGrid1-Accent1">
    <w:name w:val="Medium Grid 1 Accent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MediumGrid1-Accent2">
    <w:name w:val="Medium Grid 1 Accent 2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1">
    <w:name w:val="Medium Grid 2 Accent 1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2">
    <w:name w:val="Medium Grid 2 Accent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3">
    <w:name w:val="Medium Grid 2 Accent 3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4">
    <w:name w:val="Medium Grid 2 Accent 4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5">
    <w:name w:val="Medium Grid 2 Accent 5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6">
    <w:name w:val="Medium Grid 2 Accent 6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3">
    <w:name w:val="Medium Grid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MediumGrid3-Accent1">
    <w:name w:val="Medium Grid 3 Accent 1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7C0DE" w:themeFill="accent1" w:themeFillTint="7f"/>
      </w:tcPr>
    </w:tblStylePr>
  </w:style>
  <w:style w:type="table" w:styleId="MediumGrid3-Accent2">
    <w:name w:val="Medium Grid 3 Accent 2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BCAA2" w:themeFill="accent6" w:themeFillTint="7f"/>
      </w:tcPr>
    </w:tblStylePr>
  </w:style>
  <w:style w:type="table" w:styleId="DarkList">
    <w:name w:val="Dark List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DarkList-Accent1">
    <w:name w:val="Dark List Accent 1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DarkList-Accent2">
    <w:name w:val="Dark List Accent 2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DarkList-Accent3">
    <w:name w:val="Dark List Accent 3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DarkList-Accent4">
    <w:name w:val="Dark List Accent 4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DarkList-Accent5">
    <w:name w:val="Dark List Accent 5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DarkList-Accent6">
    <w:name w:val="Dark List Accent 6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ColorfulShading">
    <w:name w:val="Colorful Shading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ColorfulList-Accent1">
    <w:name w:val="Colorful List Accent 1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ColorfulList-Accent4">
    <w:name w:val="Colorful List Accent 4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ColorfulGrid">
    <w:name w:val="Colorful Grid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ColorfulGrid-Accent1">
    <w:name w:val="Colorful Grid Accent 1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ColorfulGrid-Accent2">
    <w:name w:val="Colorful Grid Accent 2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TheGood</cp:lastModifiedBy>
  <cp:revision>1</cp:revision>
  <dcterms:created xsi:type="dcterms:W3CDTF">2013-12-23T23:15:00Z</dcterms:created>
  <dcterms:modified xsi:type="dcterms:W3CDTF">2026-05-11T14:44:28Z</dcterms:modified>
  <cp:version>1000.0100.01</cp:version>
</cp:coreProperties>
</file>